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2EA5" w14:textId="77777777" w:rsidR="001E080E" w:rsidRPr="0052090A" w:rsidRDefault="0052090A">
      <w:pPr>
        <w:pStyle w:val="Nagwek1"/>
        <w:rPr>
          <w:lang w:val="pl-PL"/>
        </w:rPr>
      </w:pPr>
      <w:r w:rsidRPr="0052090A">
        <w:rPr>
          <w:lang w:val="pl-PL"/>
        </w:rPr>
        <w:t>Załącznik nr 1 — Karta zgłoszenia uczestnika</w:t>
      </w:r>
    </w:p>
    <w:p w14:paraId="6344644E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POWIATOWY KONKURS FOTOGRAFICZNY</w:t>
      </w:r>
      <w:r w:rsidRPr="0052090A">
        <w:rPr>
          <w:lang w:val="pl-PL"/>
        </w:rPr>
        <w:br/>
        <w:t>„ARCHITEKTURA POWIATU KĘDZIERZYŃSKO – KOZIELSKIEGO NA FOTOGRAFII”</w:t>
      </w:r>
    </w:p>
    <w:p w14:paraId="51C8E19F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DANE UCZESTNIKA KONKURSU:</w:t>
      </w:r>
    </w:p>
    <w:p w14:paraId="22847013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 xml:space="preserve">Imię i nazwisko uczestnika: </w:t>
      </w:r>
      <w:r w:rsidRPr="0052090A">
        <w:rPr>
          <w:lang w:val="pl-PL"/>
        </w:rPr>
        <w:t>____________________________________________</w:t>
      </w:r>
    </w:p>
    <w:p w14:paraId="4DCC3E2D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Klasa: ___________</w:t>
      </w:r>
    </w:p>
    <w:p w14:paraId="2F7A23CF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Nazwa i adres szkoły: _____________________________________________________</w:t>
      </w:r>
    </w:p>
    <w:p w14:paraId="7BBC7F68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Imię i nazwisko nauczyciela/opiekuna: ______________________________________</w:t>
      </w:r>
    </w:p>
    <w:p w14:paraId="0970B65D" w14:textId="2298D036" w:rsidR="001E080E" w:rsidRPr="0052090A" w:rsidRDefault="0052090A">
      <w:pPr>
        <w:rPr>
          <w:lang w:val="pl-PL"/>
        </w:rPr>
      </w:pPr>
      <w:proofErr w:type="spellStart"/>
      <w:r>
        <w:t>Tytuł</w:t>
      </w:r>
      <w:proofErr w:type="spellEnd"/>
      <w:r>
        <w:t xml:space="preserve"> </w:t>
      </w:r>
      <w:proofErr w:type="spellStart"/>
      <w:r>
        <w:t>nadesłanej</w:t>
      </w:r>
      <w:proofErr w:type="spellEnd"/>
      <w:r>
        <w:t xml:space="preserve"> </w:t>
      </w:r>
      <w:proofErr w:type="spellStart"/>
      <w:r>
        <w:t>fotografii</w:t>
      </w:r>
      <w:proofErr w:type="spellEnd"/>
      <w:r>
        <w:t>:</w:t>
      </w:r>
      <w:r w:rsidRPr="0052090A">
        <w:rPr>
          <w:lang w:val="pl-PL"/>
        </w:rPr>
        <w:br/>
        <w:t>1. _______________________________________________________</w:t>
      </w:r>
    </w:p>
    <w:p w14:paraId="4410D1BF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DANE KONTAKTOWE DO RODZICA/OPIEKUNA PRAWNEGO:</w:t>
      </w:r>
    </w:p>
    <w:p w14:paraId="544B5C8F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Imię i nazwisko: ______________</w:t>
      </w:r>
      <w:r w:rsidRPr="0052090A">
        <w:rPr>
          <w:lang w:val="pl-PL"/>
        </w:rPr>
        <w:t>___________________________________________</w:t>
      </w:r>
    </w:p>
    <w:p w14:paraId="6A2AC16C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Telefon kontaktowy: _________________________</w:t>
      </w:r>
    </w:p>
    <w:p w14:paraId="054B4685" w14:textId="77777777" w:rsidR="001E080E" w:rsidRPr="0052090A" w:rsidRDefault="0052090A">
      <w:pPr>
        <w:rPr>
          <w:lang w:val="pl-PL"/>
        </w:rPr>
      </w:pPr>
      <w:r w:rsidRPr="0052090A">
        <w:rPr>
          <w:lang w:val="pl-PL"/>
        </w:rPr>
        <w:t>E-mail: _________________________________</w:t>
      </w:r>
    </w:p>
    <w:p w14:paraId="33DD2094" w14:textId="77777777" w:rsidR="001E080E" w:rsidRDefault="0052090A">
      <w:r w:rsidRPr="0052090A">
        <w:rPr>
          <w:lang w:val="pl-PL"/>
        </w:rPr>
        <w:t>OŚWIADCZENIE UCZESTNIKA (lub jego opiekuna prawnego):</w:t>
      </w:r>
      <w:r w:rsidRPr="0052090A">
        <w:rPr>
          <w:lang w:val="pl-PL"/>
        </w:rPr>
        <w:br/>
        <w:t>Oświadczam, że jestem autorem przesłanych zdjęć i przysługują mi do ni</w:t>
      </w:r>
      <w:r w:rsidRPr="0052090A">
        <w:rPr>
          <w:lang w:val="pl-PL"/>
        </w:rPr>
        <w:t>ch pełne prawa autorskie.</w:t>
      </w:r>
      <w:r w:rsidRPr="0052090A">
        <w:rPr>
          <w:lang w:val="pl-PL"/>
        </w:rPr>
        <w:br/>
        <w:t>Oświadczam, że zapoznałem(</w:t>
      </w:r>
      <w:proofErr w:type="spellStart"/>
      <w:r w:rsidRPr="0052090A">
        <w:rPr>
          <w:lang w:val="pl-PL"/>
        </w:rPr>
        <w:t>am</w:t>
      </w:r>
      <w:proofErr w:type="spellEnd"/>
      <w:r w:rsidRPr="0052090A">
        <w:rPr>
          <w:lang w:val="pl-PL"/>
        </w:rPr>
        <w:t>) się z regulaminem konkursu i akceptuję jego postanowienia.</w:t>
      </w:r>
      <w:r w:rsidRPr="0052090A">
        <w:rPr>
          <w:lang w:val="pl-PL"/>
        </w:rPr>
        <w:br/>
      </w:r>
      <w:r w:rsidRPr="0052090A">
        <w:rPr>
          <w:lang w:val="pl-PL"/>
        </w:rPr>
        <w:br/>
        <w:t>.......................................................</w:t>
      </w:r>
      <w:r w:rsidRPr="0052090A">
        <w:rPr>
          <w:lang w:val="pl-PL"/>
        </w:rPr>
        <w:br/>
      </w:r>
      <w:proofErr w:type="spellStart"/>
      <w:r>
        <w:t>Podpis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 (</w:t>
      </w:r>
      <w:proofErr w:type="spellStart"/>
      <w:r>
        <w:t>lub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prawnego)</w:t>
      </w:r>
    </w:p>
    <w:sectPr w:rsidR="001E08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080E"/>
    <w:rsid w:val="0029639D"/>
    <w:rsid w:val="00326F90"/>
    <w:rsid w:val="005209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079C6"/>
  <w14:defaultImageDpi w14:val="300"/>
  <w15:docId w15:val="{39BE515D-C614-435A-A3EB-7E6F083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ZS1</cp:lastModifiedBy>
  <cp:revision>2</cp:revision>
  <dcterms:created xsi:type="dcterms:W3CDTF">2025-04-16T17:43:00Z</dcterms:created>
  <dcterms:modified xsi:type="dcterms:W3CDTF">2025-04-16T17:43:00Z</dcterms:modified>
  <cp:category/>
</cp:coreProperties>
</file>