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22EA5" w14:textId="77777777" w:rsidR="001E080E" w:rsidRDefault="0052090A">
      <w:pPr>
        <w:pStyle w:val="Nagwek1"/>
      </w:pPr>
      <w:r>
        <w:t>Załącznik nr 2 — Zgoda rodzica/opiekuna prawnego</w:t>
      </w:r>
    </w:p>
    <w:p w14:paraId="6344644E" w14:textId="77777777" w:rsidR="001E080E" w:rsidRDefault="0052090A">
      <w:r>
        <w:t>ZGODA RODZICA/OPIEKUNA PRAWNEGO NA UDZIAŁ W KONKURSIE</w:t>
      </w:r>
      <w:r>
        <w:br/>
        <w:t>„ARCHITEKTURA POWIATU KĘDZIERZYŃSKO – KOZIELSKIEGO NA FOTOGRAFII”</w:t>
      </w:r>
      <w:r>
        <w:br/>
        <w:t>oraz na przetwarzanie danych osobowych i publikację wizerunku</w:t>
      </w:r>
    </w:p>
    <w:p w14:paraId="51C8E19F" w14:textId="77777777" w:rsidR="001E080E" w:rsidRDefault="0052090A">
      <w:r>
        <w:t xml:space="preserve">Ja, niżej </w:t>
      </w:r>
      <w:r>
        <w:t>podpisany/a:</w:t>
      </w:r>
    </w:p>
    <w:p w14:paraId="22847013" w14:textId="77777777" w:rsidR="001E080E" w:rsidRDefault="0052090A">
      <w:r>
        <w:t>Imię i nazwisko rodzica/opiekuna prawnego: __________________________________</w:t>
      </w:r>
    </w:p>
    <w:p w14:paraId="4DCC3E2D" w14:textId="77777777" w:rsidR="001E080E" w:rsidRDefault="0052090A">
      <w:r>
        <w:t>Adres zamieszkania: _________________________________________________________</w:t>
      </w:r>
    </w:p>
    <w:p w14:paraId="2F7A23CF" w14:textId="77777777" w:rsidR="001E080E" w:rsidRDefault="0052090A">
      <w:r>
        <w:t>Telefon kontaktowy: __________________________</w:t>
      </w:r>
    </w:p>
    <w:p w14:paraId="7BBC7F68" w14:textId="77777777" w:rsidR="001E080E" w:rsidRDefault="0052090A">
      <w:r>
        <w:t>E-mail: ________________________________</w:t>
      </w:r>
      <w:r>
        <w:t>_</w:t>
      </w:r>
    </w:p>
    <w:p w14:paraId="0970B65D" w14:textId="77777777" w:rsidR="001E080E" w:rsidRDefault="0052090A">
      <w:r>
        <w:t>wyrażam zgodę na udział mojego dziecka:</w:t>
      </w:r>
    </w:p>
    <w:p w14:paraId="4410D1BF" w14:textId="77777777" w:rsidR="001E080E" w:rsidRDefault="0052090A">
      <w:r>
        <w:t>Imię i nazwisko dziecka: ____________________________________________________</w:t>
      </w:r>
    </w:p>
    <w:p w14:paraId="544B5C8F" w14:textId="77777777" w:rsidR="001E080E" w:rsidRDefault="0052090A">
      <w:r>
        <w:t>Szkoła i klasa: _____________________________________________________________</w:t>
      </w:r>
    </w:p>
    <w:p w14:paraId="6A2AC16C" w14:textId="77777777" w:rsidR="001E080E" w:rsidRDefault="0052090A">
      <w:r>
        <w:t>w Powiatowym Konkursie Fotograficznym „Architektura Powiat</w:t>
      </w:r>
      <w:r>
        <w:t>u Kędzierzyńsko-Kozielskiego na Fotografii” organizowanym przez Zespół Szkół nr 1 im. Powstańców Śląskich w Kędzierzynie-Koźlu.</w:t>
      </w:r>
    </w:p>
    <w:p w14:paraId="054B4685" w14:textId="77777777" w:rsidR="001E080E" w:rsidRDefault="0052090A">
      <w:r>
        <w:t>Ponadto wyrażam zgodę na:</w:t>
      </w:r>
    </w:p>
    <w:p w14:paraId="33DD2094" w14:textId="77777777" w:rsidR="001E080E" w:rsidRDefault="0052090A">
      <w:r>
        <w:t xml:space="preserve">1. Przetwarzanie danych osobowych mojego dziecka w celach związanych z realizacją konkursu, zgodnie z </w:t>
      </w:r>
      <w:r>
        <w:t>Rozporządzeniem Parlamentu Europejskiego i Rady UE (RODO).</w:t>
      </w:r>
      <w:r>
        <w:br/>
        <w:t>2. Publikację imienia, nazwiska oraz wizerunku dziecka (w przypadku zdjęć z wernisażu) w materiałach promocyjnych konkursu (np. strona internetowa szkoły, media społecznościowe, lokalna prasa itp.)</w:t>
      </w:r>
      <w:r>
        <w:t>.</w:t>
      </w:r>
      <w:r>
        <w:br/>
        <w:t>3. Nieodpłatne wykorzystanie zdjęć nadesłanych na konkurs w celach promocyjnych Organizatora.</w:t>
      </w:r>
    </w:p>
    <w:p w14:paraId="45379373" w14:textId="77777777" w:rsidR="001E080E" w:rsidRDefault="0052090A">
      <w:r>
        <w:t>..........................................................</w:t>
      </w:r>
      <w:r>
        <w:br/>
        <w:t>Miejscowość, data</w:t>
      </w:r>
    </w:p>
    <w:p w14:paraId="002079C6" w14:textId="77777777" w:rsidR="001E080E" w:rsidRDefault="0052090A">
      <w:r>
        <w:t>..........................................................</w:t>
      </w:r>
      <w:r>
        <w:br/>
        <w:t>Czytelny podpis rodzica/</w:t>
      </w:r>
      <w:r>
        <w:t>opiekuna prawnego</w:t>
      </w:r>
    </w:p>
    <w:sectPr w:rsidR="001E080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080E"/>
    <w:rsid w:val="0029639D"/>
    <w:rsid w:val="00326F90"/>
    <w:rsid w:val="0052090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55316"/>
  <w14:defaultImageDpi w14:val="300"/>
  <w15:docId w15:val="{39BE515D-C614-435A-A3EB-7E6F0835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ZS1</cp:lastModifiedBy>
  <cp:revision>2</cp:revision>
  <dcterms:created xsi:type="dcterms:W3CDTF">2025-04-16T17:41:00Z</dcterms:created>
  <dcterms:modified xsi:type="dcterms:W3CDTF">2025-04-16T17:41:00Z</dcterms:modified>
  <cp:category/>
</cp:coreProperties>
</file>